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-2806/2025</w:t>
      </w:r>
    </w:p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0080-01-2024-006572-94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Чернышовой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спора, </w:t>
      </w:r>
      <w:r>
        <w:rPr>
          <w:rStyle w:val="cat-OrganizationNamegrp-17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6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Чернышовой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договору, третье лицо, не заявляющее самостоятельных требований относительно предмета спора, </w:t>
      </w:r>
      <w:r>
        <w:rPr>
          <w:rStyle w:val="cat-OrganizationNamegrp-17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Чернышовой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5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6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(ОГРН 1092723000446, ИНН </w:t>
      </w:r>
      <w:r>
        <w:rPr>
          <w:rFonts w:ascii="Times New Roman" w:eastAsia="Times New Roman" w:hAnsi="Times New Roman" w:cs="Times New Roman"/>
          <w:sz w:val="28"/>
          <w:szCs w:val="28"/>
        </w:rPr>
        <w:t>2723115222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кредитному договору № </w:t>
      </w:r>
      <w:r>
        <w:rPr>
          <w:rStyle w:val="cat-UserDefinedgrp-2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5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0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1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основной долг, </w:t>
      </w:r>
      <w:r>
        <w:rPr>
          <w:rStyle w:val="cat-Sumgrp-12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пользование кредитными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>
        <w:rPr>
          <w:rStyle w:val="cat-Sumgrp-13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4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>ийског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4309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OrganizationNamegrp-16rplc-6">
    <w:name w:val="cat-OrganizationName grp-16 rplc-6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OrganizationNamegrp-17rplc-9">
    <w:name w:val="cat-OrganizationName grp-17 rplc-9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OrganizationNamegrp-17rplc-13">
    <w:name w:val="cat-OrganizationName grp-17 rplc-13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PassportDatagrp-15rplc-16">
    <w:name w:val="cat-PassportData grp-15 rplc-16"/>
    <w:basedOn w:val="DefaultParagraphFont"/>
  </w:style>
  <w:style w:type="character" w:customStyle="1" w:styleId="cat-ExternalSystemDefinedgrp-20rplc-17">
    <w:name w:val="cat-ExternalSystemDefined grp-20 rplc-17"/>
    <w:basedOn w:val="DefaultParagraphFont"/>
  </w:style>
  <w:style w:type="character" w:customStyle="1" w:styleId="cat-ExternalSystemDefinedgrp-21rplc-18">
    <w:name w:val="cat-ExternalSystemDefined grp-21 rplc-18"/>
    <w:basedOn w:val="DefaultParagraphFont"/>
  </w:style>
  <w:style w:type="character" w:customStyle="1" w:styleId="cat-OrganizationNamegrp-16rplc-19">
    <w:name w:val="cat-OrganizationName grp-16 rplc-19"/>
    <w:basedOn w:val="DefaultParagraphFont"/>
  </w:style>
  <w:style w:type="character" w:customStyle="1" w:styleId="cat-UserDefinedgrp-24rplc-20">
    <w:name w:val="cat-UserDefined grp-24 rplc-20"/>
    <w:basedOn w:val="DefaultParagraphFont"/>
  </w:style>
  <w:style w:type="character" w:customStyle="1" w:styleId="cat-UserDefinedgrp-25rplc-23">
    <w:name w:val="cat-UserDefined grp-25 rplc-23"/>
    <w:basedOn w:val="DefaultParagraphFont"/>
  </w:style>
  <w:style w:type="character" w:customStyle="1" w:styleId="cat-Sumgrp-10rplc-25">
    <w:name w:val="cat-Sum grp-10 rplc-25"/>
    <w:basedOn w:val="DefaultParagraphFont"/>
  </w:style>
  <w:style w:type="character" w:customStyle="1" w:styleId="cat-Sumgrp-11rplc-26">
    <w:name w:val="cat-Sum grp-11 rplc-26"/>
    <w:basedOn w:val="DefaultParagraphFont"/>
  </w:style>
  <w:style w:type="character" w:customStyle="1" w:styleId="cat-Sumgrp-12rplc-27">
    <w:name w:val="cat-Sum grp-12 rplc-27"/>
    <w:basedOn w:val="DefaultParagraphFont"/>
  </w:style>
  <w:style w:type="character" w:customStyle="1" w:styleId="cat-Sumgrp-13rplc-28">
    <w:name w:val="cat-Sum grp-13 rplc-28"/>
    <w:basedOn w:val="DefaultParagraphFont"/>
  </w:style>
  <w:style w:type="character" w:customStyle="1" w:styleId="cat-Sumgrp-14rplc-29">
    <w:name w:val="cat-Sum grp-14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9rplc-31">
    <w:name w:val="cat-FIO grp-9 rplc-31"/>
    <w:basedOn w:val="DefaultParagraphFont"/>
  </w:style>
  <w:style w:type="character" w:customStyle="1" w:styleId="cat-FIOgrp-9rplc-32">
    <w:name w:val="cat-FIO grp-9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5744B-3920-4310-9DF5-9DA10C6CB52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